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89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Колобова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Колобова Виктора Викторовича,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Колобов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районе д. 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пр. Комсомольский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Колобов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Колобова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Колобова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Колобова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Колобова Виктора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89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